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249FE" w14:textId="77777777" w:rsidR="00C07B1D" w:rsidRDefault="00000000">
      <w:pPr>
        <w:pStyle w:val="Ttulo1"/>
      </w:pPr>
      <w:r>
        <w:t>UNIVERSITY OF SANTIAGO, CHILE</w:t>
      </w:r>
    </w:p>
    <w:p w14:paraId="230D4DD9" w14:textId="77777777" w:rsidR="00C07B1D" w:rsidRDefault="00000000">
      <w:pPr>
        <w:pStyle w:val="Ttulo2"/>
      </w:pPr>
      <w:r>
        <w:t>ACADEMIC STAFF RECRUITMENT COMPETITION 2025</w:t>
      </w:r>
    </w:p>
    <w:p w14:paraId="507036A1" w14:textId="77777777" w:rsidR="00C07B1D" w:rsidRDefault="00000000">
      <w:pPr>
        <w:pStyle w:val="Ttulo3"/>
      </w:pPr>
      <w:r>
        <w:t>APPLICATION FORM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C07B1D" w14:paraId="512B288A" w14:textId="77777777">
        <w:tc>
          <w:tcPr>
            <w:tcW w:w="4320" w:type="dxa"/>
          </w:tcPr>
          <w:p w14:paraId="7BEC8C30" w14:textId="77777777" w:rsidR="00C07B1D" w:rsidRDefault="00000000">
            <w:r>
              <w:t>POSITION NUMBER</w:t>
            </w:r>
          </w:p>
        </w:tc>
        <w:tc>
          <w:tcPr>
            <w:tcW w:w="4320" w:type="dxa"/>
          </w:tcPr>
          <w:p w14:paraId="3CCAF524" w14:textId="77777777" w:rsidR="00C07B1D" w:rsidRDefault="00000000">
            <w:r>
              <w:t>APPLICATION DATE</w:t>
            </w:r>
          </w:p>
        </w:tc>
      </w:tr>
      <w:tr w:rsidR="00C07B1D" w14:paraId="63A45400" w14:textId="77777777">
        <w:tc>
          <w:tcPr>
            <w:tcW w:w="4320" w:type="dxa"/>
          </w:tcPr>
          <w:p w14:paraId="7FBF1464" w14:textId="77777777" w:rsidR="00C07B1D" w:rsidRDefault="00000000">
            <w:r>
              <w:t>____________________________</w:t>
            </w:r>
          </w:p>
        </w:tc>
        <w:tc>
          <w:tcPr>
            <w:tcW w:w="4320" w:type="dxa"/>
          </w:tcPr>
          <w:p w14:paraId="607E2D7F" w14:textId="77777777" w:rsidR="00C07B1D" w:rsidRDefault="00000000">
            <w:r>
              <w:t>____________________________</w:t>
            </w:r>
          </w:p>
        </w:tc>
      </w:tr>
    </w:tbl>
    <w:p w14:paraId="32376F4C" w14:textId="77777777" w:rsidR="00C07B1D" w:rsidRDefault="00000000">
      <w:pPr>
        <w:pStyle w:val="Ttulo2"/>
      </w:pPr>
      <w:r>
        <w:t>1. PERSONAL INFORMATION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C07B1D" w14:paraId="7F3C080A" w14:textId="77777777">
        <w:tc>
          <w:tcPr>
            <w:tcW w:w="4320" w:type="dxa"/>
          </w:tcPr>
          <w:p w14:paraId="13B594A6" w14:textId="77777777" w:rsidR="00C07B1D" w:rsidRDefault="00000000">
            <w:r>
              <w:t>ID / Passport</w:t>
            </w:r>
          </w:p>
        </w:tc>
        <w:tc>
          <w:tcPr>
            <w:tcW w:w="4320" w:type="dxa"/>
          </w:tcPr>
          <w:p w14:paraId="38145635" w14:textId="77777777" w:rsidR="00C07B1D" w:rsidRDefault="00000000">
            <w:r>
              <w:t xml:space="preserve"> </w:t>
            </w:r>
          </w:p>
        </w:tc>
      </w:tr>
      <w:tr w:rsidR="00C07B1D" w14:paraId="2A0FC63B" w14:textId="77777777">
        <w:tc>
          <w:tcPr>
            <w:tcW w:w="4320" w:type="dxa"/>
          </w:tcPr>
          <w:p w14:paraId="3D0D7134" w14:textId="77777777" w:rsidR="00C07B1D" w:rsidRDefault="00000000">
            <w:r>
              <w:t>Last Name (Paternal)</w:t>
            </w:r>
          </w:p>
        </w:tc>
        <w:tc>
          <w:tcPr>
            <w:tcW w:w="4320" w:type="dxa"/>
          </w:tcPr>
          <w:p w14:paraId="47BC9E40" w14:textId="77777777" w:rsidR="00C07B1D" w:rsidRDefault="00000000">
            <w:r>
              <w:t>Last Name (Maternal) / First Names</w:t>
            </w:r>
          </w:p>
        </w:tc>
      </w:tr>
      <w:tr w:rsidR="00C07B1D" w14:paraId="7E68E96C" w14:textId="77777777">
        <w:tc>
          <w:tcPr>
            <w:tcW w:w="4320" w:type="dxa"/>
          </w:tcPr>
          <w:p w14:paraId="3A349C20" w14:textId="77777777" w:rsidR="00C07B1D" w:rsidRDefault="00000000">
            <w:r>
              <w:t>Date of Birth (Day/Month/Year)</w:t>
            </w:r>
          </w:p>
        </w:tc>
        <w:tc>
          <w:tcPr>
            <w:tcW w:w="4320" w:type="dxa"/>
          </w:tcPr>
          <w:p w14:paraId="0F565789" w14:textId="77777777" w:rsidR="00C07B1D" w:rsidRDefault="00000000">
            <w:r>
              <w:t>Nationality</w:t>
            </w:r>
          </w:p>
        </w:tc>
      </w:tr>
      <w:tr w:rsidR="00C07B1D" w14:paraId="0BDD967C" w14:textId="77777777">
        <w:tc>
          <w:tcPr>
            <w:tcW w:w="4320" w:type="dxa"/>
          </w:tcPr>
          <w:p w14:paraId="19CFDF74" w14:textId="77777777" w:rsidR="00C07B1D" w:rsidRDefault="00000000">
            <w:r>
              <w:t>Phone(s)</w:t>
            </w:r>
          </w:p>
        </w:tc>
        <w:tc>
          <w:tcPr>
            <w:tcW w:w="4320" w:type="dxa"/>
          </w:tcPr>
          <w:p w14:paraId="56BC2B7F" w14:textId="77777777" w:rsidR="00C07B1D" w:rsidRDefault="00000000">
            <w:r>
              <w:t>Email</w:t>
            </w:r>
          </w:p>
        </w:tc>
      </w:tr>
      <w:tr w:rsidR="00C07B1D" w14:paraId="56DFFAAD" w14:textId="77777777">
        <w:tc>
          <w:tcPr>
            <w:tcW w:w="4320" w:type="dxa"/>
          </w:tcPr>
          <w:p w14:paraId="4EE2C360" w14:textId="77777777" w:rsidR="00C07B1D" w:rsidRDefault="00000000">
            <w:r>
              <w:t>Mailing Address</w:t>
            </w:r>
          </w:p>
        </w:tc>
        <w:tc>
          <w:tcPr>
            <w:tcW w:w="4320" w:type="dxa"/>
          </w:tcPr>
          <w:p w14:paraId="6C6E19C8" w14:textId="77777777" w:rsidR="00C07B1D" w:rsidRDefault="00000000">
            <w:r>
              <w:t>City / Region</w:t>
            </w:r>
          </w:p>
        </w:tc>
      </w:tr>
      <w:tr w:rsidR="00C07B1D" w14:paraId="71AB96E0" w14:textId="77777777">
        <w:tc>
          <w:tcPr>
            <w:tcW w:w="4320" w:type="dxa"/>
          </w:tcPr>
          <w:p w14:paraId="69A0A3C6" w14:textId="77777777" w:rsidR="00C07B1D" w:rsidRDefault="00000000">
            <w:r>
              <w:t xml:space="preserve"> </w:t>
            </w:r>
          </w:p>
        </w:tc>
        <w:tc>
          <w:tcPr>
            <w:tcW w:w="4320" w:type="dxa"/>
          </w:tcPr>
          <w:p w14:paraId="52B7D678" w14:textId="77777777" w:rsidR="00C07B1D" w:rsidRDefault="00000000">
            <w:r>
              <w:t xml:space="preserve"> </w:t>
            </w:r>
          </w:p>
        </w:tc>
      </w:tr>
    </w:tbl>
    <w:p w14:paraId="5EC8150C" w14:textId="77777777" w:rsidR="00C07B1D" w:rsidRDefault="00000000">
      <w:pPr>
        <w:pStyle w:val="Ttulo2"/>
      </w:pPr>
      <w:r>
        <w:t>2. CURRENT EMPLOYMENT SITUATION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C07B1D" w14:paraId="004AFC78" w14:textId="77777777">
        <w:tc>
          <w:tcPr>
            <w:tcW w:w="2880" w:type="dxa"/>
          </w:tcPr>
          <w:p w14:paraId="3CDC48FF" w14:textId="77777777" w:rsidR="00C07B1D" w:rsidRDefault="00000000">
            <w:r>
              <w:t>Current Contract</w:t>
            </w:r>
          </w:p>
        </w:tc>
        <w:tc>
          <w:tcPr>
            <w:tcW w:w="2880" w:type="dxa"/>
          </w:tcPr>
          <w:p w14:paraId="69E93E18" w14:textId="77777777" w:rsidR="00C07B1D" w:rsidRDefault="00000000">
            <w:r>
              <w:t>Institution / Company</w:t>
            </w:r>
          </w:p>
        </w:tc>
        <w:tc>
          <w:tcPr>
            <w:tcW w:w="2880" w:type="dxa"/>
          </w:tcPr>
          <w:p w14:paraId="3400084B" w14:textId="77777777" w:rsidR="00C07B1D" w:rsidRDefault="00000000">
            <w:r>
              <w:t>Contractual Commitment</w:t>
            </w:r>
          </w:p>
        </w:tc>
      </w:tr>
      <w:tr w:rsidR="00C07B1D" w14:paraId="221ADEEA" w14:textId="77777777">
        <w:tc>
          <w:tcPr>
            <w:tcW w:w="2880" w:type="dxa"/>
          </w:tcPr>
          <w:p w14:paraId="57C42530" w14:textId="77777777" w:rsidR="00C07B1D" w:rsidRDefault="00000000">
            <w:r>
              <w:t xml:space="preserve"> </w:t>
            </w:r>
          </w:p>
        </w:tc>
        <w:tc>
          <w:tcPr>
            <w:tcW w:w="2880" w:type="dxa"/>
          </w:tcPr>
          <w:p w14:paraId="1AD398FA" w14:textId="77777777" w:rsidR="00C07B1D" w:rsidRDefault="00000000">
            <w:r>
              <w:t xml:space="preserve"> </w:t>
            </w:r>
          </w:p>
        </w:tc>
        <w:tc>
          <w:tcPr>
            <w:tcW w:w="2880" w:type="dxa"/>
          </w:tcPr>
          <w:p w14:paraId="42A07E52" w14:textId="77777777" w:rsidR="00C07B1D" w:rsidRDefault="00000000">
            <w:r>
              <w:t xml:space="preserve"> </w:t>
            </w:r>
          </w:p>
        </w:tc>
      </w:tr>
    </w:tbl>
    <w:p w14:paraId="7BE689A6" w14:textId="77777777" w:rsidR="00C07B1D" w:rsidRDefault="00000000">
      <w:pPr>
        <w:pStyle w:val="Ttulo2"/>
      </w:pPr>
      <w:r>
        <w:t>3. ACADEMIC BACKGROUND</w:t>
      </w:r>
    </w:p>
    <w:p w14:paraId="563BB2EB" w14:textId="77777777" w:rsidR="00C07B1D" w:rsidRDefault="00000000">
      <w:r>
        <w:t>Degrees / Professional Titles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7"/>
        <w:gridCol w:w="2157"/>
      </w:tblGrid>
      <w:tr w:rsidR="00C07B1D" w14:paraId="2D3E1D59" w14:textId="77777777">
        <w:tc>
          <w:tcPr>
            <w:tcW w:w="2160" w:type="dxa"/>
          </w:tcPr>
          <w:p w14:paraId="4B4BC6E6" w14:textId="77777777" w:rsidR="00C07B1D" w:rsidRDefault="00C07B1D"/>
        </w:tc>
        <w:tc>
          <w:tcPr>
            <w:tcW w:w="2160" w:type="dxa"/>
          </w:tcPr>
          <w:p w14:paraId="351A441D" w14:textId="77777777" w:rsidR="00C07B1D" w:rsidRDefault="00C07B1D"/>
        </w:tc>
        <w:tc>
          <w:tcPr>
            <w:tcW w:w="2160" w:type="dxa"/>
          </w:tcPr>
          <w:p w14:paraId="4BB3EF37" w14:textId="77777777" w:rsidR="00C07B1D" w:rsidRDefault="00C07B1D"/>
        </w:tc>
        <w:tc>
          <w:tcPr>
            <w:tcW w:w="2160" w:type="dxa"/>
          </w:tcPr>
          <w:p w14:paraId="50ECF349" w14:textId="77777777" w:rsidR="00C07B1D" w:rsidRDefault="00C07B1D"/>
        </w:tc>
      </w:tr>
      <w:tr w:rsidR="00C07B1D" w14:paraId="3D036835" w14:textId="77777777">
        <w:tc>
          <w:tcPr>
            <w:tcW w:w="2160" w:type="dxa"/>
          </w:tcPr>
          <w:p w14:paraId="42F8B367" w14:textId="77777777" w:rsidR="00C07B1D" w:rsidRDefault="00C07B1D"/>
        </w:tc>
        <w:tc>
          <w:tcPr>
            <w:tcW w:w="2160" w:type="dxa"/>
          </w:tcPr>
          <w:p w14:paraId="5A07489D" w14:textId="77777777" w:rsidR="00C07B1D" w:rsidRDefault="00C07B1D"/>
        </w:tc>
        <w:tc>
          <w:tcPr>
            <w:tcW w:w="2160" w:type="dxa"/>
          </w:tcPr>
          <w:p w14:paraId="647992D6" w14:textId="77777777" w:rsidR="00C07B1D" w:rsidRDefault="00C07B1D"/>
        </w:tc>
        <w:tc>
          <w:tcPr>
            <w:tcW w:w="2160" w:type="dxa"/>
          </w:tcPr>
          <w:p w14:paraId="270319D9" w14:textId="77777777" w:rsidR="00C07B1D" w:rsidRDefault="00C07B1D"/>
        </w:tc>
      </w:tr>
    </w:tbl>
    <w:p w14:paraId="46C192F1" w14:textId="77777777" w:rsidR="00C07B1D" w:rsidRDefault="00000000">
      <w:r>
        <w:t>Academic Degrees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7"/>
        <w:gridCol w:w="2157"/>
      </w:tblGrid>
      <w:tr w:rsidR="00C07B1D" w14:paraId="081A3C6A" w14:textId="77777777">
        <w:tc>
          <w:tcPr>
            <w:tcW w:w="2160" w:type="dxa"/>
          </w:tcPr>
          <w:p w14:paraId="0B2F11A7" w14:textId="77777777" w:rsidR="00C07B1D" w:rsidRDefault="00C07B1D"/>
        </w:tc>
        <w:tc>
          <w:tcPr>
            <w:tcW w:w="2160" w:type="dxa"/>
          </w:tcPr>
          <w:p w14:paraId="27C4EEF0" w14:textId="77777777" w:rsidR="00C07B1D" w:rsidRDefault="00C07B1D"/>
        </w:tc>
        <w:tc>
          <w:tcPr>
            <w:tcW w:w="2160" w:type="dxa"/>
          </w:tcPr>
          <w:p w14:paraId="490F3AAA" w14:textId="77777777" w:rsidR="00C07B1D" w:rsidRDefault="00C07B1D"/>
        </w:tc>
        <w:tc>
          <w:tcPr>
            <w:tcW w:w="2160" w:type="dxa"/>
          </w:tcPr>
          <w:p w14:paraId="684A5E8D" w14:textId="77777777" w:rsidR="00C07B1D" w:rsidRDefault="00C07B1D"/>
        </w:tc>
      </w:tr>
      <w:tr w:rsidR="00C07B1D" w14:paraId="2D0E8973" w14:textId="77777777">
        <w:tc>
          <w:tcPr>
            <w:tcW w:w="2160" w:type="dxa"/>
          </w:tcPr>
          <w:p w14:paraId="718C6547" w14:textId="77777777" w:rsidR="00C07B1D" w:rsidRDefault="00C07B1D"/>
        </w:tc>
        <w:tc>
          <w:tcPr>
            <w:tcW w:w="2160" w:type="dxa"/>
          </w:tcPr>
          <w:p w14:paraId="32164C88" w14:textId="77777777" w:rsidR="00C07B1D" w:rsidRDefault="00C07B1D"/>
        </w:tc>
        <w:tc>
          <w:tcPr>
            <w:tcW w:w="2160" w:type="dxa"/>
          </w:tcPr>
          <w:p w14:paraId="1C82BB13" w14:textId="77777777" w:rsidR="00C07B1D" w:rsidRDefault="00C07B1D"/>
        </w:tc>
        <w:tc>
          <w:tcPr>
            <w:tcW w:w="2160" w:type="dxa"/>
          </w:tcPr>
          <w:p w14:paraId="5E4F8E2F" w14:textId="77777777" w:rsidR="00C07B1D" w:rsidRDefault="00C07B1D"/>
        </w:tc>
      </w:tr>
    </w:tbl>
    <w:p w14:paraId="21BBDB98" w14:textId="77777777" w:rsidR="00C07B1D" w:rsidRDefault="00000000">
      <w:r>
        <w:t>Others (Diplomas, postgraduate certificates, specialization, training, etc.)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7"/>
        <w:gridCol w:w="2157"/>
      </w:tblGrid>
      <w:tr w:rsidR="00C07B1D" w14:paraId="6F66C70F" w14:textId="77777777">
        <w:tc>
          <w:tcPr>
            <w:tcW w:w="2160" w:type="dxa"/>
          </w:tcPr>
          <w:p w14:paraId="3EE40F64" w14:textId="77777777" w:rsidR="00C07B1D" w:rsidRDefault="00C07B1D"/>
        </w:tc>
        <w:tc>
          <w:tcPr>
            <w:tcW w:w="2160" w:type="dxa"/>
          </w:tcPr>
          <w:p w14:paraId="4E2F3982" w14:textId="77777777" w:rsidR="00C07B1D" w:rsidRDefault="00C07B1D"/>
        </w:tc>
        <w:tc>
          <w:tcPr>
            <w:tcW w:w="2160" w:type="dxa"/>
          </w:tcPr>
          <w:p w14:paraId="04BE0353" w14:textId="77777777" w:rsidR="00C07B1D" w:rsidRDefault="00C07B1D"/>
        </w:tc>
        <w:tc>
          <w:tcPr>
            <w:tcW w:w="2160" w:type="dxa"/>
          </w:tcPr>
          <w:p w14:paraId="08924B7E" w14:textId="77777777" w:rsidR="00C07B1D" w:rsidRDefault="00C07B1D"/>
        </w:tc>
      </w:tr>
      <w:tr w:rsidR="00C07B1D" w14:paraId="47381520" w14:textId="77777777">
        <w:tc>
          <w:tcPr>
            <w:tcW w:w="2160" w:type="dxa"/>
          </w:tcPr>
          <w:p w14:paraId="54EF83AF" w14:textId="77777777" w:rsidR="00C07B1D" w:rsidRDefault="00C07B1D"/>
        </w:tc>
        <w:tc>
          <w:tcPr>
            <w:tcW w:w="2160" w:type="dxa"/>
          </w:tcPr>
          <w:p w14:paraId="039BA685" w14:textId="77777777" w:rsidR="00C07B1D" w:rsidRDefault="00C07B1D"/>
        </w:tc>
        <w:tc>
          <w:tcPr>
            <w:tcW w:w="2160" w:type="dxa"/>
          </w:tcPr>
          <w:p w14:paraId="054FFCE9" w14:textId="77777777" w:rsidR="00C07B1D" w:rsidRDefault="00C07B1D"/>
        </w:tc>
        <w:tc>
          <w:tcPr>
            <w:tcW w:w="2160" w:type="dxa"/>
          </w:tcPr>
          <w:p w14:paraId="68A619C9" w14:textId="77777777" w:rsidR="00C07B1D" w:rsidRDefault="00C07B1D"/>
        </w:tc>
      </w:tr>
    </w:tbl>
    <w:p w14:paraId="4D8F560C" w14:textId="77777777" w:rsidR="00C07B1D" w:rsidRDefault="00000000">
      <w:r>
        <w:t>Other relevant activities not included above: ______________________________</w:t>
      </w:r>
    </w:p>
    <w:p w14:paraId="0EE4FA01" w14:textId="77777777" w:rsidR="00C07B1D" w:rsidRDefault="00000000">
      <w:pPr>
        <w:pStyle w:val="Ttulo2"/>
      </w:pPr>
      <w:r>
        <w:t>4. RESEARCH ACTIVITY</w:t>
      </w:r>
    </w:p>
    <w:p w14:paraId="0157C492" w14:textId="77777777" w:rsidR="00C07B1D" w:rsidRDefault="00000000">
      <w:r>
        <w:t>Participation in Research Projects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C07B1D" w14:paraId="06B7BA47" w14:textId="77777777">
        <w:tc>
          <w:tcPr>
            <w:tcW w:w="1728" w:type="dxa"/>
          </w:tcPr>
          <w:p w14:paraId="1F1CBE1A" w14:textId="77777777" w:rsidR="00C07B1D" w:rsidRDefault="00C07B1D"/>
        </w:tc>
        <w:tc>
          <w:tcPr>
            <w:tcW w:w="1728" w:type="dxa"/>
          </w:tcPr>
          <w:p w14:paraId="2CB5B39B" w14:textId="77777777" w:rsidR="00C07B1D" w:rsidRDefault="00C07B1D"/>
        </w:tc>
        <w:tc>
          <w:tcPr>
            <w:tcW w:w="1728" w:type="dxa"/>
          </w:tcPr>
          <w:p w14:paraId="51B7FD37" w14:textId="77777777" w:rsidR="00C07B1D" w:rsidRDefault="00C07B1D"/>
        </w:tc>
        <w:tc>
          <w:tcPr>
            <w:tcW w:w="1728" w:type="dxa"/>
          </w:tcPr>
          <w:p w14:paraId="1A79F625" w14:textId="77777777" w:rsidR="00C07B1D" w:rsidRDefault="00C07B1D"/>
        </w:tc>
        <w:tc>
          <w:tcPr>
            <w:tcW w:w="1728" w:type="dxa"/>
          </w:tcPr>
          <w:p w14:paraId="53E4AC6D" w14:textId="77777777" w:rsidR="00C07B1D" w:rsidRDefault="00C07B1D"/>
        </w:tc>
      </w:tr>
      <w:tr w:rsidR="00C07B1D" w14:paraId="124A64C5" w14:textId="77777777">
        <w:tc>
          <w:tcPr>
            <w:tcW w:w="1728" w:type="dxa"/>
          </w:tcPr>
          <w:p w14:paraId="5171DFC1" w14:textId="77777777" w:rsidR="00C07B1D" w:rsidRDefault="00C07B1D"/>
        </w:tc>
        <w:tc>
          <w:tcPr>
            <w:tcW w:w="1728" w:type="dxa"/>
          </w:tcPr>
          <w:p w14:paraId="18A1BE2A" w14:textId="77777777" w:rsidR="00C07B1D" w:rsidRDefault="00C07B1D"/>
        </w:tc>
        <w:tc>
          <w:tcPr>
            <w:tcW w:w="1728" w:type="dxa"/>
          </w:tcPr>
          <w:p w14:paraId="10091CF0" w14:textId="77777777" w:rsidR="00C07B1D" w:rsidRDefault="00C07B1D"/>
        </w:tc>
        <w:tc>
          <w:tcPr>
            <w:tcW w:w="1728" w:type="dxa"/>
          </w:tcPr>
          <w:p w14:paraId="48A7E832" w14:textId="77777777" w:rsidR="00C07B1D" w:rsidRDefault="00C07B1D"/>
        </w:tc>
        <w:tc>
          <w:tcPr>
            <w:tcW w:w="1728" w:type="dxa"/>
          </w:tcPr>
          <w:p w14:paraId="6C83AB2A" w14:textId="77777777" w:rsidR="00C07B1D" w:rsidRDefault="00C07B1D"/>
        </w:tc>
      </w:tr>
    </w:tbl>
    <w:p w14:paraId="4B088C71" w14:textId="77777777" w:rsidR="00C07B1D" w:rsidRDefault="00000000">
      <w:r>
        <w:t>Participation in Other Types of Projects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C07B1D" w14:paraId="2452BD16" w14:textId="77777777">
        <w:tc>
          <w:tcPr>
            <w:tcW w:w="1728" w:type="dxa"/>
          </w:tcPr>
          <w:p w14:paraId="2200B1B4" w14:textId="77777777" w:rsidR="00C07B1D" w:rsidRDefault="00C07B1D"/>
        </w:tc>
        <w:tc>
          <w:tcPr>
            <w:tcW w:w="1728" w:type="dxa"/>
          </w:tcPr>
          <w:p w14:paraId="0FAE1A63" w14:textId="77777777" w:rsidR="00C07B1D" w:rsidRDefault="00C07B1D"/>
        </w:tc>
        <w:tc>
          <w:tcPr>
            <w:tcW w:w="1728" w:type="dxa"/>
          </w:tcPr>
          <w:p w14:paraId="25371332" w14:textId="77777777" w:rsidR="00C07B1D" w:rsidRDefault="00C07B1D"/>
        </w:tc>
        <w:tc>
          <w:tcPr>
            <w:tcW w:w="1728" w:type="dxa"/>
          </w:tcPr>
          <w:p w14:paraId="4CE826BA" w14:textId="77777777" w:rsidR="00C07B1D" w:rsidRDefault="00C07B1D"/>
        </w:tc>
        <w:tc>
          <w:tcPr>
            <w:tcW w:w="1728" w:type="dxa"/>
          </w:tcPr>
          <w:p w14:paraId="012284F1" w14:textId="77777777" w:rsidR="00C07B1D" w:rsidRDefault="00C07B1D"/>
        </w:tc>
      </w:tr>
      <w:tr w:rsidR="00C07B1D" w14:paraId="229DBDA5" w14:textId="77777777">
        <w:tc>
          <w:tcPr>
            <w:tcW w:w="1728" w:type="dxa"/>
          </w:tcPr>
          <w:p w14:paraId="152CBCED" w14:textId="77777777" w:rsidR="00C07B1D" w:rsidRDefault="00C07B1D"/>
        </w:tc>
        <w:tc>
          <w:tcPr>
            <w:tcW w:w="1728" w:type="dxa"/>
          </w:tcPr>
          <w:p w14:paraId="70589D75" w14:textId="77777777" w:rsidR="00C07B1D" w:rsidRDefault="00C07B1D"/>
        </w:tc>
        <w:tc>
          <w:tcPr>
            <w:tcW w:w="1728" w:type="dxa"/>
          </w:tcPr>
          <w:p w14:paraId="129D9365" w14:textId="77777777" w:rsidR="00C07B1D" w:rsidRDefault="00C07B1D"/>
        </w:tc>
        <w:tc>
          <w:tcPr>
            <w:tcW w:w="1728" w:type="dxa"/>
          </w:tcPr>
          <w:p w14:paraId="422C4B8E" w14:textId="77777777" w:rsidR="00C07B1D" w:rsidRDefault="00C07B1D"/>
        </w:tc>
        <w:tc>
          <w:tcPr>
            <w:tcW w:w="1728" w:type="dxa"/>
          </w:tcPr>
          <w:p w14:paraId="385B5377" w14:textId="77777777" w:rsidR="00C07B1D" w:rsidRDefault="00C07B1D"/>
        </w:tc>
      </w:tr>
    </w:tbl>
    <w:p w14:paraId="18812C60" w14:textId="77777777" w:rsidR="00C07B1D" w:rsidRDefault="00000000">
      <w:r>
        <w:t>Publications (WoS, Scopus, Other Indexing, Books, Chapters, etc.)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30"/>
      </w:tblGrid>
      <w:tr w:rsidR="00C07B1D" w14:paraId="682857D9" w14:textId="77777777">
        <w:tc>
          <w:tcPr>
            <w:tcW w:w="8640" w:type="dxa"/>
          </w:tcPr>
          <w:p w14:paraId="2E9012A7" w14:textId="77777777" w:rsidR="00C07B1D" w:rsidRDefault="00C07B1D"/>
        </w:tc>
      </w:tr>
      <w:tr w:rsidR="00C07B1D" w14:paraId="32B3282C" w14:textId="77777777">
        <w:tc>
          <w:tcPr>
            <w:tcW w:w="8640" w:type="dxa"/>
          </w:tcPr>
          <w:p w14:paraId="6EBF0F19" w14:textId="77777777" w:rsidR="00C07B1D" w:rsidRDefault="00C07B1D"/>
        </w:tc>
      </w:tr>
      <w:tr w:rsidR="00C07B1D" w14:paraId="3AFC15F4" w14:textId="77777777">
        <w:tc>
          <w:tcPr>
            <w:tcW w:w="8640" w:type="dxa"/>
          </w:tcPr>
          <w:p w14:paraId="1E18DDA7" w14:textId="77777777" w:rsidR="00C07B1D" w:rsidRDefault="00C07B1D"/>
        </w:tc>
      </w:tr>
    </w:tbl>
    <w:p w14:paraId="73E2F3A6" w14:textId="77777777" w:rsidR="00C07B1D" w:rsidRDefault="00000000">
      <w:r>
        <w:t>Other Relevant Research Activities: __________________________________</w:t>
      </w:r>
    </w:p>
    <w:p w14:paraId="64AA287B" w14:textId="77777777" w:rsidR="00C07B1D" w:rsidRDefault="00000000">
      <w:pPr>
        <w:pStyle w:val="Ttulo2"/>
      </w:pPr>
      <w:r>
        <w:t>5. TEACHING ACTIVITY</w:t>
      </w:r>
    </w:p>
    <w:p w14:paraId="6EDFD637" w14:textId="77777777" w:rsidR="00C07B1D" w:rsidRDefault="00000000">
      <w:r>
        <w:t>Courses Taught (Professor)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7"/>
        <w:gridCol w:w="2157"/>
      </w:tblGrid>
      <w:tr w:rsidR="00C07B1D" w14:paraId="25BAE66E" w14:textId="77777777">
        <w:tc>
          <w:tcPr>
            <w:tcW w:w="2160" w:type="dxa"/>
          </w:tcPr>
          <w:p w14:paraId="1C29EC86" w14:textId="77777777" w:rsidR="00C07B1D" w:rsidRDefault="00C07B1D"/>
        </w:tc>
        <w:tc>
          <w:tcPr>
            <w:tcW w:w="2160" w:type="dxa"/>
          </w:tcPr>
          <w:p w14:paraId="0F63A3EE" w14:textId="77777777" w:rsidR="00C07B1D" w:rsidRDefault="00C07B1D"/>
        </w:tc>
        <w:tc>
          <w:tcPr>
            <w:tcW w:w="2160" w:type="dxa"/>
          </w:tcPr>
          <w:p w14:paraId="7C948D5E" w14:textId="77777777" w:rsidR="00C07B1D" w:rsidRDefault="00C07B1D"/>
        </w:tc>
        <w:tc>
          <w:tcPr>
            <w:tcW w:w="2160" w:type="dxa"/>
          </w:tcPr>
          <w:p w14:paraId="6A0039EB" w14:textId="77777777" w:rsidR="00C07B1D" w:rsidRDefault="00C07B1D"/>
        </w:tc>
      </w:tr>
      <w:tr w:rsidR="00C07B1D" w14:paraId="7F4D7ED6" w14:textId="77777777">
        <w:tc>
          <w:tcPr>
            <w:tcW w:w="2160" w:type="dxa"/>
          </w:tcPr>
          <w:p w14:paraId="0E26DFAF" w14:textId="77777777" w:rsidR="00C07B1D" w:rsidRDefault="00C07B1D"/>
        </w:tc>
        <w:tc>
          <w:tcPr>
            <w:tcW w:w="2160" w:type="dxa"/>
          </w:tcPr>
          <w:p w14:paraId="045FE843" w14:textId="77777777" w:rsidR="00C07B1D" w:rsidRDefault="00C07B1D"/>
        </w:tc>
        <w:tc>
          <w:tcPr>
            <w:tcW w:w="2160" w:type="dxa"/>
          </w:tcPr>
          <w:p w14:paraId="6E5E01D8" w14:textId="77777777" w:rsidR="00C07B1D" w:rsidRDefault="00C07B1D"/>
        </w:tc>
        <w:tc>
          <w:tcPr>
            <w:tcW w:w="2160" w:type="dxa"/>
          </w:tcPr>
          <w:p w14:paraId="27799B74" w14:textId="77777777" w:rsidR="00C07B1D" w:rsidRDefault="00C07B1D"/>
        </w:tc>
      </w:tr>
    </w:tbl>
    <w:p w14:paraId="5B07E5CE" w14:textId="77777777" w:rsidR="00C07B1D" w:rsidRDefault="00000000">
      <w:r>
        <w:t>Courses Taught (Teaching Assistant)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7"/>
        <w:gridCol w:w="2157"/>
      </w:tblGrid>
      <w:tr w:rsidR="00C07B1D" w14:paraId="7096F1BC" w14:textId="77777777">
        <w:tc>
          <w:tcPr>
            <w:tcW w:w="2160" w:type="dxa"/>
          </w:tcPr>
          <w:p w14:paraId="5907F8A9" w14:textId="77777777" w:rsidR="00C07B1D" w:rsidRDefault="00C07B1D"/>
        </w:tc>
        <w:tc>
          <w:tcPr>
            <w:tcW w:w="2160" w:type="dxa"/>
          </w:tcPr>
          <w:p w14:paraId="21DB49A8" w14:textId="77777777" w:rsidR="00C07B1D" w:rsidRDefault="00C07B1D"/>
        </w:tc>
        <w:tc>
          <w:tcPr>
            <w:tcW w:w="2160" w:type="dxa"/>
          </w:tcPr>
          <w:p w14:paraId="74A578D6" w14:textId="77777777" w:rsidR="00C07B1D" w:rsidRDefault="00C07B1D"/>
        </w:tc>
        <w:tc>
          <w:tcPr>
            <w:tcW w:w="2160" w:type="dxa"/>
          </w:tcPr>
          <w:p w14:paraId="0B199C89" w14:textId="77777777" w:rsidR="00C07B1D" w:rsidRDefault="00C07B1D"/>
        </w:tc>
      </w:tr>
      <w:tr w:rsidR="00C07B1D" w14:paraId="353985A3" w14:textId="77777777">
        <w:tc>
          <w:tcPr>
            <w:tcW w:w="2160" w:type="dxa"/>
          </w:tcPr>
          <w:p w14:paraId="69C49B73" w14:textId="77777777" w:rsidR="00C07B1D" w:rsidRDefault="00C07B1D"/>
        </w:tc>
        <w:tc>
          <w:tcPr>
            <w:tcW w:w="2160" w:type="dxa"/>
          </w:tcPr>
          <w:p w14:paraId="368C892F" w14:textId="77777777" w:rsidR="00C07B1D" w:rsidRDefault="00C07B1D"/>
        </w:tc>
        <w:tc>
          <w:tcPr>
            <w:tcW w:w="2160" w:type="dxa"/>
          </w:tcPr>
          <w:p w14:paraId="487793F6" w14:textId="77777777" w:rsidR="00C07B1D" w:rsidRDefault="00C07B1D"/>
        </w:tc>
        <w:tc>
          <w:tcPr>
            <w:tcW w:w="2160" w:type="dxa"/>
          </w:tcPr>
          <w:p w14:paraId="2E740D93" w14:textId="77777777" w:rsidR="00C07B1D" w:rsidRDefault="00C07B1D"/>
        </w:tc>
      </w:tr>
    </w:tbl>
    <w:p w14:paraId="7AC891C2" w14:textId="77777777" w:rsidR="00C07B1D" w:rsidRDefault="00000000">
      <w:r>
        <w:t>Thesis or Degree Project Supervision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7"/>
        <w:gridCol w:w="2157"/>
      </w:tblGrid>
      <w:tr w:rsidR="00C07B1D" w14:paraId="7390181E" w14:textId="77777777">
        <w:tc>
          <w:tcPr>
            <w:tcW w:w="2160" w:type="dxa"/>
          </w:tcPr>
          <w:p w14:paraId="7B8CAD9E" w14:textId="77777777" w:rsidR="00C07B1D" w:rsidRDefault="00C07B1D"/>
        </w:tc>
        <w:tc>
          <w:tcPr>
            <w:tcW w:w="2160" w:type="dxa"/>
          </w:tcPr>
          <w:p w14:paraId="5EED8733" w14:textId="77777777" w:rsidR="00C07B1D" w:rsidRDefault="00C07B1D"/>
        </w:tc>
        <w:tc>
          <w:tcPr>
            <w:tcW w:w="2160" w:type="dxa"/>
          </w:tcPr>
          <w:p w14:paraId="596892A8" w14:textId="77777777" w:rsidR="00C07B1D" w:rsidRDefault="00C07B1D"/>
        </w:tc>
        <w:tc>
          <w:tcPr>
            <w:tcW w:w="2160" w:type="dxa"/>
          </w:tcPr>
          <w:p w14:paraId="1BCF1CC9" w14:textId="77777777" w:rsidR="00C07B1D" w:rsidRDefault="00C07B1D"/>
        </w:tc>
      </w:tr>
      <w:tr w:rsidR="00C07B1D" w14:paraId="78C5A078" w14:textId="77777777">
        <w:tc>
          <w:tcPr>
            <w:tcW w:w="2160" w:type="dxa"/>
          </w:tcPr>
          <w:p w14:paraId="79FA3393" w14:textId="77777777" w:rsidR="00C07B1D" w:rsidRDefault="00C07B1D"/>
        </w:tc>
        <w:tc>
          <w:tcPr>
            <w:tcW w:w="2160" w:type="dxa"/>
          </w:tcPr>
          <w:p w14:paraId="0E999833" w14:textId="77777777" w:rsidR="00C07B1D" w:rsidRDefault="00C07B1D"/>
        </w:tc>
        <w:tc>
          <w:tcPr>
            <w:tcW w:w="2160" w:type="dxa"/>
          </w:tcPr>
          <w:p w14:paraId="35709181" w14:textId="77777777" w:rsidR="00C07B1D" w:rsidRDefault="00C07B1D"/>
        </w:tc>
        <w:tc>
          <w:tcPr>
            <w:tcW w:w="2160" w:type="dxa"/>
          </w:tcPr>
          <w:p w14:paraId="3A8AC573" w14:textId="77777777" w:rsidR="00C07B1D" w:rsidRDefault="00C07B1D"/>
        </w:tc>
      </w:tr>
    </w:tbl>
    <w:p w14:paraId="50AA17AD" w14:textId="77777777" w:rsidR="00C07B1D" w:rsidRDefault="00000000">
      <w:r>
        <w:t>Participation in Teaching Management and Planning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C07B1D" w14:paraId="7F55CEF2" w14:textId="77777777">
        <w:tc>
          <w:tcPr>
            <w:tcW w:w="2880" w:type="dxa"/>
          </w:tcPr>
          <w:p w14:paraId="285B19E5" w14:textId="77777777" w:rsidR="00C07B1D" w:rsidRDefault="00C07B1D"/>
        </w:tc>
        <w:tc>
          <w:tcPr>
            <w:tcW w:w="2880" w:type="dxa"/>
          </w:tcPr>
          <w:p w14:paraId="49FD3C0F" w14:textId="77777777" w:rsidR="00C07B1D" w:rsidRDefault="00C07B1D"/>
        </w:tc>
        <w:tc>
          <w:tcPr>
            <w:tcW w:w="2880" w:type="dxa"/>
          </w:tcPr>
          <w:p w14:paraId="12F5EB6F" w14:textId="77777777" w:rsidR="00C07B1D" w:rsidRDefault="00C07B1D"/>
        </w:tc>
      </w:tr>
      <w:tr w:rsidR="00C07B1D" w14:paraId="40B76ABB" w14:textId="77777777">
        <w:tc>
          <w:tcPr>
            <w:tcW w:w="2880" w:type="dxa"/>
          </w:tcPr>
          <w:p w14:paraId="19F12103" w14:textId="77777777" w:rsidR="00C07B1D" w:rsidRDefault="00C07B1D"/>
        </w:tc>
        <w:tc>
          <w:tcPr>
            <w:tcW w:w="2880" w:type="dxa"/>
          </w:tcPr>
          <w:p w14:paraId="528C36BF" w14:textId="77777777" w:rsidR="00C07B1D" w:rsidRDefault="00C07B1D"/>
        </w:tc>
        <w:tc>
          <w:tcPr>
            <w:tcW w:w="2880" w:type="dxa"/>
          </w:tcPr>
          <w:p w14:paraId="681D223D" w14:textId="77777777" w:rsidR="00C07B1D" w:rsidRDefault="00C07B1D"/>
        </w:tc>
      </w:tr>
    </w:tbl>
    <w:p w14:paraId="57866957" w14:textId="77777777" w:rsidR="00C07B1D" w:rsidRDefault="00000000">
      <w:r>
        <w:t>Other Relevant Activities: __________________________________</w:t>
      </w:r>
    </w:p>
    <w:p w14:paraId="5A840D8A" w14:textId="77777777" w:rsidR="00C07B1D" w:rsidRDefault="00000000">
      <w:pPr>
        <w:pStyle w:val="Ttulo2"/>
      </w:pPr>
      <w:r>
        <w:t>6. REMARKS</w:t>
      </w:r>
    </w:p>
    <w:p w14:paraId="1708464B" w14:textId="77777777" w:rsidR="00C07B1D" w:rsidRDefault="00000000">
      <w:r>
        <w:t>Additional Information: __________________________________</w:t>
      </w:r>
    </w:p>
    <w:p w14:paraId="337D78F3" w14:textId="77777777" w:rsidR="00C07B1D" w:rsidRDefault="00000000">
      <w:pPr>
        <w:pStyle w:val="Ttulo2"/>
      </w:pPr>
      <w:r>
        <w:t>Law 19.653 Regulations</w:t>
      </w:r>
    </w:p>
    <w:p w14:paraId="6F95C39D" w14:textId="77777777" w:rsidR="00C07B1D" w:rsidRDefault="00000000">
      <w:r>
        <w:t>ADMINISTRATIVE PROBITY - DISQUALIFICATIONS (Article 56, letters a) and b))</w:t>
      </w:r>
    </w:p>
    <w:p w14:paraId="5F7E46DC" w14:textId="77777777" w:rsidR="00C07B1D" w:rsidRDefault="00000000">
      <w:pPr>
        <w:pStyle w:val="Ttulo2"/>
      </w:pPr>
      <w:r>
        <w:t>SWORN DECLARATION</w:t>
      </w:r>
    </w:p>
    <w:p w14:paraId="0A714443" w14:textId="77777777" w:rsidR="00C07B1D" w:rsidRDefault="00000000">
      <w:r>
        <w:t>I, __________________________________________, declare under oath that I am not subject to the disqualifications established in Article 56 of Law 18.575, as amended by Law 19.653.</w:t>
      </w:r>
    </w:p>
    <w:p w14:paraId="365465C1" w14:textId="77777777" w:rsidR="00C07B1D" w:rsidRDefault="00000000">
      <w:r>
        <w:t>Santiago, ____________</w:t>
      </w:r>
    </w:p>
    <w:p w14:paraId="5ED0656B" w14:textId="77777777" w:rsidR="00C07B1D" w:rsidRDefault="00000000">
      <w:r>
        <w:t>Signature of Applicant: ________________________</w:t>
      </w:r>
    </w:p>
    <w:p w14:paraId="7BCF9E92" w14:textId="77777777" w:rsidR="00C07B1D" w:rsidRDefault="00000000">
      <w:r>
        <w:t>ID / Passport: ________________________</w:t>
      </w:r>
    </w:p>
    <w:sectPr w:rsidR="00C07B1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68540881">
    <w:abstractNumId w:val="8"/>
  </w:num>
  <w:num w:numId="2" w16cid:durableId="293171141">
    <w:abstractNumId w:val="6"/>
  </w:num>
  <w:num w:numId="3" w16cid:durableId="1539508326">
    <w:abstractNumId w:val="5"/>
  </w:num>
  <w:num w:numId="4" w16cid:durableId="1451391328">
    <w:abstractNumId w:val="4"/>
  </w:num>
  <w:num w:numId="5" w16cid:durableId="1478185272">
    <w:abstractNumId w:val="7"/>
  </w:num>
  <w:num w:numId="6" w16cid:durableId="1779257306">
    <w:abstractNumId w:val="3"/>
  </w:num>
  <w:num w:numId="7" w16cid:durableId="1603027055">
    <w:abstractNumId w:val="2"/>
  </w:num>
  <w:num w:numId="8" w16cid:durableId="2135319790">
    <w:abstractNumId w:val="1"/>
  </w:num>
  <w:num w:numId="9" w16cid:durableId="567115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C633C"/>
    <w:rsid w:val="00326F90"/>
    <w:rsid w:val="004D0C00"/>
    <w:rsid w:val="00AA1D8D"/>
    <w:rsid w:val="00B47730"/>
    <w:rsid w:val="00C07B1D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5A86AE"/>
  <w14:defaultImageDpi w14:val="300"/>
  <w15:docId w15:val="{E72F8AE3-7D78-4B2E-A7CE-7A21E319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margarita victoriano donoso</cp:lastModifiedBy>
  <cp:revision>2</cp:revision>
  <dcterms:created xsi:type="dcterms:W3CDTF">2025-09-30T13:42:00Z</dcterms:created>
  <dcterms:modified xsi:type="dcterms:W3CDTF">2025-09-30T13:42:00Z</dcterms:modified>
  <cp:category/>
</cp:coreProperties>
</file>